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5DDF" w14:textId="77777777" w:rsidR="00C2607E" w:rsidRDefault="00973894">
      <w:r>
        <w:rPr>
          <w:b/>
          <w:color w:val="000000"/>
          <w:sz w:val="52"/>
        </w:rPr>
        <w:t xml:space="preserve">Грех победить, о, желаешь ли ты? </w:t>
      </w:r>
      <w:r>
        <w:rPr>
          <w:b/>
          <w:color w:val="000000"/>
          <w:sz w:val="52"/>
        </w:rPr>
        <w:br/>
        <w:t xml:space="preserve">Есть сила в Крови, в Крови Христа! </w:t>
      </w:r>
      <w:r>
        <w:rPr>
          <w:b/>
          <w:color w:val="000000"/>
          <w:sz w:val="52"/>
        </w:rPr>
        <w:br/>
        <w:t xml:space="preserve">Сердцем в свободу Христову войти? </w:t>
      </w:r>
      <w:r>
        <w:rPr>
          <w:b/>
          <w:color w:val="000000"/>
          <w:sz w:val="52"/>
        </w:rPr>
        <w:br/>
        <w:t>Есть сила в Его Крови!</w:t>
      </w:r>
      <w:r>
        <w:rPr>
          <w:b/>
          <w:color w:val="000000"/>
          <w:sz w:val="52"/>
        </w:rPr>
        <w:br/>
      </w:r>
    </w:p>
    <w:p w14:paraId="2D41E098" w14:textId="77777777" w:rsidR="00C2607E" w:rsidRDefault="00973894">
      <w:r>
        <w:rPr>
          <w:b/>
          <w:color w:val="76923C"/>
          <w:sz w:val="52"/>
        </w:rPr>
        <w:t>Припев:</w:t>
      </w:r>
      <w:r>
        <w:rPr>
          <w:b/>
          <w:color w:val="76923C"/>
          <w:sz w:val="52"/>
        </w:rPr>
        <w:br/>
      </w:r>
      <w:r>
        <w:rPr>
          <w:b/>
          <w:color w:val="0070C0"/>
          <w:sz w:val="52"/>
        </w:rPr>
        <w:t xml:space="preserve">Сила Божья животворная - </w:t>
      </w:r>
      <w:r>
        <w:rPr>
          <w:b/>
          <w:color w:val="0070C0"/>
          <w:sz w:val="52"/>
        </w:rPr>
        <w:br/>
      </w:r>
      <w:r>
        <w:rPr>
          <w:b/>
          <w:color w:val="0070C0"/>
          <w:sz w:val="52"/>
        </w:rPr>
        <w:t xml:space="preserve">в Крови Христа! </w:t>
      </w:r>
      <w:r>
        <w:rPr>
          <w:b/>
          <w:color w:val="0070C0"/>
          <w:sz w:val="52"/>
        </w:rPr>
        <w:br/>
        <w:t xml:space="preserve">Сила Божья животворная - </w:t>
      </w:r>
      <w:r>
        <w:rPr>
          <w:b/>
          <w:color w:val="0070C0"/>
          <w:sz w:val="52"/>
        </w:rPr>
        <w:br/>
        <w:t>в драгоценной Крови Христа</w:t>
      </w:r>
      <w:r>
        <w:rPr>
          <w:b/>
          <w:color w:val="0070C0"/>
          <w:sz w:val="52"/>
        </w:rPr>
        <w:br/>
      </w:r>
    </w:p>
    <w:p w14:paraId="535203FB" w14:textId="77777777" w:rsidR="00C2607E" w:rsidRDefault="00973894">
      <w:r>
        <w:rPr>
          <w:b/>
          <w:color w:val="000000"/>
          <w:sz w:val="52"/>
        </w:rPr>
        <w:t xml:space="preserve">Хочешь ли гордость и страсть умертвить? </w:t>
      </w:r>
      <w:r>
        <w:rPr>
          <w:b/>
          <w:color w:val="000000"/>
          <w:sz w:val="52"/>
        </w:rPr>
        <w:br/>
        <w:t xml:space="preserve">Есть сила в Крови, в Крови Христа! </w:t>
      </w:r>
      <w:r>
        <w:rPr>
          <w:b/>
          <w:color w:val="000000"/>
          <w:sz w:val="52"/>
        </w:rPr>
        <w:br/>
        <w:t xml:space="preserve">Может Христос весь твой грех удалить, </w:t>
      </w:r>
      <w:r>
        <w:rPr>
          <w:b/>
          <w:color w:val="000000"/>
          <w:sz w:val="52"/>
        </w:rPr>
        <w:br/>
      </w:r>
      <w:r>
        <w:rPr>
          <w:b/>
          <w:color w:val="000000"/>
          <w:sz w:val="52"/>
        </w:rPr>
        <w:lastRenderedPageBreak/>
        <w:t>есть сила в Его Крови!</w:t>
      </w:r>
      <w:r>
        <w:rPr>
          <w:b/>
          <w:color w:val="000000"/>
          <w:sz w:val="52"/>
        </w:rPr>
        <w:br/>
      </w:r>
    </w:p>
    <w:p w14:paraId="0C6F8915" w14:textId="77777777" w:rsidR="00C2607E" w:rsidRDefault="00973894">
      <w:r>
        <w:rPr>
          <w:b/>
          <w:color w:val="000000"/>
          <w:sz w:val="52"/>
        </w:rPr>
        <w:t xml:space="preserve">Жаждешь ли снега белее ты быть? </w:t>
      </w:r>
      <w:r>
        <w:rPr>
          <w:b/>
          <w:color w:val="000000"/>
          <w:sz w:val="52"/>
        </w:rPr>
        <w:br/>
        <w:t xml:space="preserve">Есть сила в Крови, в Крови Христа! </w:t>
      </w:r>
      <w:r>
        <w:rPr>
          <w:b/>
          <w:color w:val="000000"/>
          <w:sz w:val="52"/>
        </w:rPr>
        <w:br/>
        <w:t xml:space="preserve">Кровь Иисуса всё может омыть, </w:t>
      </w:r>
      <w:r>
        <w:rPr>
          <w:b/>
          <w:color w:val="000000"/>
          <w:sz w:val="52"/>
        </w:rPr>
        <w:br/>
        <w:t>есть сила в Его Крови</w:t>
      </w:r>
      <w:r>
        <w:rPr>
          <w:b/>
          <w:color w:val="000000"/>
          <w:sz w:val="52"/>
        </w:rPr>
        <w:br/>
      </w:r>
    </w:p>
    <w:p w14:paraId="2DEA9663" w14:textId="77777777" w:rsidR="00C2607E" w:rsidRDefault="00973894">
      <w:r>
        <w:rPr>
          <w:b/>
          <w:color w:val="000000"/>
          <w:sz w:val="52"/>
        </w:rPr>
        <w:t xml:space="preserve">Господу хочешь ли верно служить? </w:t>
      </w:r>
      <w:r>
        <w:rPr>
          <w:b/>
          <w:color w:val="000000"/>
          <w:sz w:val="52"/>
        </w:rPr>
        <w:br/>
        <w:t xml:space="preserve">Есть сила в Крови, В Крови Христа! </w:t>
      </w:r>
      <w:r>
        <w:rPr>
          <w:b/>
          <w:color w:val="000000"/>
          <w:sz w:val="52"/>
        </w:rPr>
        <w:br/>
        <w:t xml:space="preserve">Жизнью, устами Иисуса хвалить? </w:t>
      </w:r>
      <w:r>
        <w:rPr>
          <w:b/>
          <w:color w:val="000000"/>
          <w:sz w:val="52"/>
        </w:rPr>
        <w:br/>
        <w:t>Eсть сила в Его Крови</w:t>
      </w:r>
      <w:r>
        <w:rPr>
          <w:b/>
          <w:color w:val="000000"/>
          <w:sz w:val="52"/>
        </w:rPr>
        <w:br/>
      </w:r>
    </w:p>
    <w:sectPr w:rsidR="00C2607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0252636">
    <w:abstractNumId w:val="8"/>
  </w:num>
  <w:num w:numId="2" w16cid:durableId="235018004">
    <w:abstractNumId w:val="6"/>
  </w:num>
  <w:num w:numId="3" w16cid:durableId="367754315">
    <w:abstractNumId w:val="5"/>
  </w:num>
  <w:num w:numId="4" w16cid:durableId="1156413514">
    <w:abstractNumId w:val="4"/>
  </w:num>
  <w:num w:numId="5" w16cid:durableId="1414820725">
    <w:abstractNumId w:val="7"/>
  </w:num>
  <w:num w:numId="6" w16cid:durableId="1797213753">
    <w:abstractNumId w:val="3"/>
  </w:num>
  <w:num w:numId="7" w16cid:durableId="1523980641">
    <w:abstractNumId w:val="2"/>
  </w:num>
  <w:num w:numId="8" w16cid:durableId="1225605623">
    <w:abstractNumId w:val="1"/>
  </w:num>
  <w:num w:numId="9" w16cid:durableId="132697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73894"/>
    <w:rsid w:val="00AA1D8D"/>
    <w:rsid w:val="00B47730"/>
    <w:rsid w:val="00C2607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D1EC1D7-51ED-4A86-BB5C-BB47A55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2024-02-22T21:28:00Z</dcterms:modified>
  <cp:category/>
</cp:coreProperties>
</file>